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新国语留声片课本  乙种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新国语留声片课本  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本书出售、求购地址：https://www.jiaokey.com/book/detail/13333949.html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商务印书馆 出版图书：https://www.jiaokey.com/tag/商务印书馆.html</w:t>
      </w:r>
    </w:p>
    <w:p>
      <w:r>
        <w:t>关键词搜索：https://www.jiaokey.com/tag/新国语留声片课本  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