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增广英文法教科书  附华文释义</w:t>
      </w:r>
    </w:p>
    <w:p>
      <w:r>
        <w:rPr>
          <w:rFonts w:ascii="宋体" w:hAnsi="宋体" w:eastAsia="宋体"/>
          <w:sz w:val="24"/>
        </w:rPr>
        <w:t>G.L.Kittredge，S.L.Arnold原著；徐铣译订；王蕴章，甘永龙校勘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增广英文法教科书  附华文释义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G.L.Kittredge，S.L.Arnold原著；徐铣译订；王蕴章，甘永龙校勘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本书出售、求购地址：https://www.jiaokey.com/book/detail/13333882.html</w:t>
      </w:r>
    </w:p>
    <w:p>
      <w:r>
        <w:t>更多相关图书推荐：https://www.jiaokey.com</w:t>
      </w:r>
    </w:p>
    <w:p>
      <w:r>
        <w:t>G.L.Kittredge，S.L.Arnold原著；徐铣译订；王蕴章，甘永龙校勘 其他作品：https://www.jiaokey.com/tag/G.L.Kittredge，S.L.Arnold原著；徐铣译订；王蕴章，甘永龙校勘.html</w:t>
      </w:r>
    </w:p>
    <w:p>
      <w:r>
        <w:t>商务印书馆 出版图书：https://www.jiaokey.com/tag/商务印书馆.html</w:t>
      </w:r>
    </w:p>
    <w:p>
      <w:r>
        <w:t>关键词搜索：https://www.jiaokey.com/tag/增广英文法教科书  附华文释义.html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