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书名：中共济源历史大事记  1949.10-1989.12</w:t>
      </w:r>
    </w:p>
    <w:p>
      <w:r>
        <w:t>作者：中共济源市委党史委员会编；徐战云主编；崔贵松，李秀如，黄霞副主编</w:t>
      </w:r>
    </w:p>
    <w:p>
      <w:r>
        <w:t>出版社：中共济源市委党史委员会</w:t>
      </w:r>
    </w:p>
    <w:p>
      <w:r>
        <w:t>出版日期：1995.12</w:t>
      </w:r>
    </w:p>
    <w:p>
      <w:r>
        <w:t>总页数：222</w:t>
      </w:r>
    </w:p>
    <w:p>
      <w:r>
        <w:t>更多请访问教客网: www.jiaokey.com</w:t>
      </w:r>
    </w:p>
    <w:p>
      <w:r>
        <w:t>中共济源历史大事记  1949.10-1989.12 评论地址：https://www.jiaokey.com/book/detail/13333861.html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