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河南省济源市周氏家谱</w:t>
      </w:r>
    </w:p>
    <w:p>
      <w:r>
        <w:rPr>
          <w:rFonts w:ascii="宋体" w:hAnsi="宋体" w:eastAsia="宋体"/>
          <w:sz w:val="24"/>
        </w:rPr>
        <w:t>济源市承留镇南杜村周氏祠堂第二届理事会整理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河南省济源市周氏家谱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济源市承留镇南杜村周氏祠堂第二届理事会整理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济源市承留镇南杜村周氏祠堂第二届理事会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本书出售、求购地址：https://www.jiaokey.com/book/detail/13333806.html</w:t>
      </w:r>
    </w:p>
    <w:p>
      <w:r>
        <w:t>更多相关图书推荐：https://www.jiaokey.com</w:t>
      </w:r>
    </w:p>
    <w:p>
      <w:r>
        <w:t>济源市承留镇南杜村周氏祠堂第二届理事会整理 其他作品：https://www.jiaokey.com/tag/济源市承留镇南杜村周氏祠堂第二届理事会整理.html</w:t>
      </w:r>
    </w:p>
    <w:p>
      <w:r>
        <w:t>济源市承留镇南杜村周氏祠堂第二届理事会 出版图书：https://www.jiaokey.com/tag/济源市承留镇南杜村周氏祠堂第二届理事会.html</w:t>
      </w:r>
    </w:p>
    <w:p>
      <w:r>
        <w:t>关键词搜索：https://www.jiaokey.com/tag/河南省济源市周氏家谱.html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