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书名：魅力沁园  建党90周年沁园杯城市风光摄影展作品集</w:t>
      </w:r>
    </w:p>
    <w:p>
      <w:r>
        <w:t>作者：</w:t>
      </w:r>
    </w:p>
    <w:p>
      <w:r>
        <w:t>出版社：2011.07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魅力沁园  建党90周年沁园杯城市风光摄影展作品集 评论地址：https://www.jiaokey.com/book/detail/13333796.html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