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书名：河南济源可再生能源建筑应用示范县申报材料</w:t>
      </w:r>
    </w:p>
    <w:p>
      <w:r>
        <w:t>作者：济源市人民政府编</w:t>
      </w:r>
    </w:p>
    <w:p>
      <w:r>
        <w:t>出版社：济源市人民政府,2011.04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河南济源可再生能源建筑应用示范县申报材料 评论地址：https://www.jiaokey.com/book/detail/13333786.html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