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书名：天山可鉴  河南农业职业学院先期毕业生援疆建设纪实</w:t>
      </w:r>
    </w:p>
    <w:p>
      <w:r>
        <w:t>作者：胡延龄编著</w:t>
      </w:r>
    </w:p>
    <w:p>
      <w:r>
        <w:t>出版社：2012.10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天山可鉴  河南农业职业学院先期毕业生援疆建设纪实 评论地址：https://www.jiaokey.com/book/detail/13333716.html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