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书名：豫宛唐河张氏家族  六续本</w:t>
      </w:r>
    </w:p>
    <w:p>
      <w:r>
        <w:t>作者：张常甫主编；张常银副主编；六续家谱编修委员会编</w:t>
      </w:r>
    </w:p>
    <w:p>
      <w:r>
        <w:t>出版社：六续家谱编修委员会,2011.04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豫宛唐河张氏家族  六续本 评论地址：https://www.jiaokey.com/book/detail/13333701.html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