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河南大辞典  第1卷  下  名胜  文物  彩图修订版</w:t>
      </w:r>
    </w:p>
    <w:p>
      <w:r>
        <w:rPr>
          <w:rFonts w:ascii="宋体" w:hAnsi="宋体" w:eastAsia="宋体"/>
          <w:sz w:val="24"/>
        </w:rPr>
        <w:t>王全书主编；李振华，石小生（常务），许禾钢执行主编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河南大辞典  第1卷  下  名胜  文物  彩图修订版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王全书主编；李振华，石小生（常务），许禾钢执行主编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本书出售、求购地址：https://www.jiaokey.com/book/detail/13333686.html</w:t>
      </w:r>
    </w:p>
    <w:p>
      <w:r>
        <w:t>更多相关图书推荐：https://www.jiaokey.com</w:t>
      </w:r>
    </w:p>
    <w:p>
      <w:r>
        <w:t>王全书主编；李振华，石小生（常务），许禾钢执行主编 其他作品：https://www.jiaokey.com/tag/王全书主编；李振华，石小生（常务），许禾钢执行主编.html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关键词搜索：https://www.jiaokey.com/tag/河南大辞典  第1卷  下  名胜  文物  彩图修订版.html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