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中南海里的情趣爱好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中南海里的情趣爱好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本书出售、求购地址：https://www.jiaokey.com/book/detail/13333613.html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关键词搜索：https://www.jiaokey.com/tag/中南海里的情趣爱好.html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