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一种整合方法  第14版</w:t>
      </w:r>
    </w:p>
    <w:p>
      <w:r>
        <w:t>作者：阿尔文·A·阿伦斯，兰德尔·J·埃尔德，马克·S·比斯利著；谢盛纹译；张龙平校</w:t>
      </w:r>
    </w:p>
    <w:p>
      <w:r>
        <w:t>出版社：北京：中国人民大学出版社</w:t>
      </w:r>
    </w:p>
    <w:p>
      <w:r>
        <w:t>出版日期：2013</w:t>
      </w:r>
    </w:p>
    <w:p>
      <w:r>
        <w:t>总页数：560</w:t>
      </w:r>
    </w:p>
    <w:p>
      <w:r>
        <w:t>更多请访问教客网: www.jiaokey.com</w:t>
      </w:r>
    </w:p>
    <w:p>
      <w:r>
        <w:t>审计学  一种整合方法  第14版 评论地址：https://www.jiaokey.com/book/detail/13333598.html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