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  一种奇妙的心理疗法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催眠术  一种奇妙的心理疗法  第2版 评论地址：https://www.jiaokey.com/book/detail/13333550.html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