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建设农民幸福生活的美好家园  村庄居民点废弃或闲置场地识别和健康诊断</w:t>
      </w:r>
    </w:p>
    <w:p>
      <w:r>
        <w:rPr>
          <w:rFonts w:ascii="宋体" w:hAnsi="宋体" w:eastAsia="宋体"/>
          <w:sz w:val="24"/>
        </w:rPr>
        <w:t>叶齐茂，刘林，李兴佐，左停著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建设农民幸福生活的美好家园  村庄居民点废弃或闲置场地识别和健康诊断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叶齐茂，刘林，李兴佐，左停著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本书出售、求购地址：https://www.jiaokey.com/book/detail/13333512.html</w:t>
      </w:r>
    </w:p>
    <w:p>
      <w:r>
        <w:t>更多相关图书推荐：https://www.jiaokey.com</w:t>
      </w:r>
    </w:p>
    <w:p>
      <w:r>
        <w:t>叶齐茂，刘林，李兴佐，左停著 其他作品：https://www.jiaokey.com/tag/叶齐茂，刘林，李兴佐，左停著.html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关键词搜索：https://www.jiaokey.com/tag/建设农民幸福生活的美好家园  村庄居民点废弃或闲置场地识别和健康诊断.html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