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第8册  教师手册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第8册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本书出售、求购地址：https://www.jiaokey.com/book/detail/13333504.html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第8册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