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书名：徐明华油画艺术  徐明华艺术回顾展作品图录</w:t>
      </w:r>
    </w:p>
    <w:p>
      <w:r>
        <w:t>作者：南京博物院策划；徐湖平主编</w:t>
      </w:r>
    </w:p>
    <w:p>
      <w:r>
        <w:t>出版社：王朝文化艺术出版社</w:t>
      </w:r>
    </w:p>
    <w:p>
      <w:r>
        <w:t>出版日期：2002</w:t>
      </w:r>
    </w:p>
    <w:p>
      <w:r>
        <w:t>总页数：89</w:t>
      </w:r>
    </w:p>
    <w:p>
      <w:r>
        <w:t>更多请访问教客网: www.jiaokey.com</w:t>
      </w:r>
    </w:p>
    <w:p>
      <w:r>
        <w:t>徐明华油画艺术  徐明华艺术回顾展作品图录 评论地址：https://www.jiaokey.com/book/detail/13333497.html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