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高中数学题解  二年级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高中数学题解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本书出售、求购地址：https://www.jiaokey.com/book/detail/13333453.html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高中数学题解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