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和小学数学教师谈解应用题的方法</w:t>
      </w:r>
    </w:p>
    <w:p>
      <w:r>
        <w:rPr>
          <w:rFonts w:ascii="宋体" w:hAnsi="宋体" w:eastAsia="宋体"/>
          <w:sz w:val="24"/>
        </w:rPr>
        <w:t>刘国恩主编；刘桂林，俞瑞芳副主编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和小学数学教师谈解应用题的方法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刘国恩主编；刘桂林，俞瑞芳副主编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本书出售、求购地址：https://www.jiaokey.com/book/detail/13333451.html</w:t>
      </w:r>
    </w:p>
    <w:p>
      <w:r>
        <w:t>更多相关图书推荐：https://www.jiaokey.com</w:t>
      </w:r>
    </w:p>
    <w:p>
      <w:r>
        <w:t>刘国恩主编；刘桂林，俞瑞芳副主编 其他作品：https://www.jiaokey.com/tag/刘国恩主编；刘桂林，俞瑞芳副主编.html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关键词搜索：https://www.jiaokey.com/tag/和小学数学教师谈解应用题的方法.html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