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书名：淮阴革命斗争大事记  1919-1949</w:t>
      </w:r>
    </w:p>
    <w:p>
      <w:r>
        <w:t>作者：中共淮阴市委党史办公室主编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总页数：230</w:t>
      </w:r>
    </w:p>
    <w:p>
      <w:r>
        <w:t>更多请访问教客网: www.jiaokey.com</w:t>
      </w:r>
    </w:p>
    <w:p>
      <w:r>
        <w:t>淮阴革命斗争大事记  1919-1949 评论地址：https://www.jiaokey.com/book/detail/13333438.html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