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民国善后救济史料汇编  第13册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民国善后救济史料汇编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本书出售、求购地址：https://www.jiaokey.com/book/detail/13333400.html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关键词搜索：https://www.jiaokey.com/tag/民国善后救济史料汇编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