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第6卷  中华考工十大奇书  第10部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第6卷  中华考工十大奇书  第10部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本书出售、求购地址：https://www.jiaokey.com/book/detail/13333357.html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第6卷  中华考工十大奇书  第10部.html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