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第6卷  中华考工十大奇书  第7部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第6卷  中华考工十大奇书  第7部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本书出售、求购地址：https://www.jiaokey.com/book/detail/13333355.html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第6卷  中华考工十大奇书  第7部.html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