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中华传世奇书  壹百部  第4卷  中华艺文十大奇书  第10部  上</w:t>
      </w:r>
    </w:p>
    <w:p>
      <w:r>
        <w:rPr>
          <w:rFonts w:ascii="宋体" w:hAnsi="宋体" w:eastAsia="宋体"/>
          <w:sz w:val="24"/>
        </w:rPr>
        <w:t>张宏儒，罗素主编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中华传世奇书  壹百部  第4卷  中华艺文十大奇书  第10部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张宏儒，罗素主编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本书出售、求购地址：https://www.jiaokey.com/book/detail/13333346.html</w:t>
      </w:r>
    </w:p>
    <w:p>
      <w:r>
        <w:t>更多相关图书推荐：https://www.jiaokey.com</w:t>
      </w:r>
    </w:p>
    <w:p>
      <w:r>
        <w:t>张宏儒，罗素主编 其他作品：https://www.jiaokey.com/tag/张宏儒，罗素主编.html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关键词搜索：https://www.jiaokey.com/tag/中华传世奇书  壹百部  第4卷  中华艺文十大奇书  第10部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