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第4卷  中华艺文十大奇书  第9部  下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第4卷  中华艺文十大奇书  第9部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本书出售、求购地址：https://www.jiaokey.com/book/detail/13333345.html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第4卷  中华艺文十大奇书  第9部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