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第4卷  中华艺文十大奇书  第7-8部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第4卷  中华艺文十大奇书  第7-8部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本书出售、求购地址：https://www.jiaokey.com/book/detail/13333343.html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第4卷  中华艺文十大奇书  第7-8部.html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