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丁善德全集  卷3  室内乐/协奏曲 双钢琴谱</w:t>
      </w:r>
    </w:p>
    <w:p>
      <w:r>
        <w:rPr>
          <w:rFonts w:ascii="宋体" w:hAnsi="宋体" w:eastAsia="宋体"/>
          <w:sz w:val="24"/>
        </w:rPr>
        <w:t>丁柬诺著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1363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33328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1363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丁善德全集  卷3  室内乐/协奏曲 双钢琴谱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丁柬诺著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上海:上海音乐出版社,2011.11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丁尚德（1911-1995）-全集-音乐-文集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本书出售、求购地址：https://www.jiaokey.com/book/detail/13333280.html</w:t>
      </w:r>
    </w:p>
    <w:p>
      <w:r>
        <w:t>更多相关图书推荐：https://www.jiaokey.com</w:t>
      </w:r>
    </w:p>
    <w:p>
      <w:r>
        <w:t>丁柬诺著 其他作品：https://www.jiaokey.com/tag/丁柬诺著.html</w:t>
      </w:r>
    </w:p>
    <w:p>
      <w:r>
        <w:t>上海:上海音乐出版社,2011.11 出版图书：https://www.jiaokey.com/tag/上海:上海音乐出版社,2011.11.html</w:t>
      </w:r>
    </w:p>
    <w:p>
      <w:r>
        <w:t>关键词搜索：https://www.jiaokey.com/tag/丁尚德（1911-1995）-全集-音乐-文集.html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