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法书2  北京故宫卷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法书2  北京故宫卷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本书出售、求购地址：https://www.jiaokey.com/book/detail/13333275.html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法书2  北京故宫卷.html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