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法书1  北京故宫卷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法书1  北京故宫卷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本书出售、求购地址：https://www.jiaokey.com/book/detail/13333274.html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法书1  北京故宫卷.html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