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法书7  台北故宫博物院卷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法书7  台北故宫博物院卷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本书出售、求购地址：https://www.jiaokey.com/book/detail/13333273.html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法书7  台北故宫博物院卷.html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