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法书6  美国卷  附私家收藏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法书6  美国卷  附私家收藏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本书出售、求购地址：https://www.jiaokey.com/book/detail/13333272.html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法书6  美国卷  附私家收藏.html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