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米芾书法全集  法书3  北京故宫卷</w:t>
      </w:r>
    </w:p>
    <w:p>
      <w:r>
        <w:rPr>
          <w:rFonts w:ascii="宋体" w:hAnsi="宋体" w:eastAsia="宋体"/>
          <w:sz w:val="24"/>
        </w:rPr>
        <w:t>故宫博物院，江苏镇江市丹徒区人民政府编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米芾书法全集  法书3  北京故宫卷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故宫博物院，江苏镇江市丹徒区人民政府编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本书出售、求购地址：https://www.jiaokey.com/book/detail/13333270.html</w:t>
      </w:r>
    </w:p>
    <w:p>
      <w:r>
        <w:t>更多相关图书推荐：https://www.jiaokey.com</w:t>
      </w:r>
    </w:p>
    <w:p>
      <w:r>
        <w:t>故宫博物院，江苏镇江市丹徒区人民政府编 其他作品：https://www.jiaokey.com/tag/故宫博物院，江苏镇江市丹徒区人民政府编.html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关键词搜索：https://www.jiaokey.com/tag/米芾书法全集  法书3  北京故宫卷.html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