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波兰国家版  30  E小调钢琴协奏曲  双钢琴谱  作品  11</w:t>
      </w:r>
    </w:p>
    <w:p>
      <w:r>
        <w:rPr>
          <w:rFonts w:ascii="宋体" w:hAnsi="宋体" w:eastAsia="宋体"/>
          <w:sz w:val="24"/>
        </w:rPr>
        <w:t>扬·艾凯尔编订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637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3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637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波兰国家版  30  E小调钢琴协奏曲  双钢琴谱  作品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扬·艾凯尔编订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上海:上海音乐出版社,2010.05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钢琴-协奏曲-波兰-选集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本书出售、求购地址：https://www.jiaokey.com/book/detail/13333233.html</w:t>
      </w:r>
    </w:p>
    <w:p>
      <w:r>
        <w:t>更多相关图书推荐：https://www.jiaokey.com</w:t>
      </w:r>
    </w:p>
    <w:p>
      <w:r>
        <w:t>扬·艾凯尔编订 其他作品：https://www.jiaokey.com/tag/扬·艾凯尔编订.html</w:t>
      </w:r>
    </w:p>
    <w:p>
      <w:r>
        <w:t>上海:上海音乐出版社,2010.05 出版图书：https://www.jiaokey.com/tag/上海:上海音乐出版社,2010.05.html</w:t>
      </w:r>
    </w:p>
    <w:p>
      <w:r>
        <w:t>关键词搜索：https://www.jiaokey.com/tag/钢琴-协奏曲-波兰-选集.html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