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书名：问陶之旅 古陶文明博物馆藏品掇英 platinum collection of the ancient pottery civilization museum</w:t>
      </w:r>
    </w:p>
    <w:p>
      <w:r>
        <w:t>作者:路东之编著</w:t>
      </w:r>
    </w:p>
    <w:p>
      <w:r>
        <w:t>出版社:北京:紫禁城出版社,2008.03</w:t>
      </w:r>
    </w:p>
    <w:p>
      <w:r>
        <w:t>出版日期：</w:t>
      </w:r>
    </w:p>
    <w:p>
      <w:r>
        <w:t>总页数：431</w:t>
      </w:r>
    </w:p>
    <w:p>
      <w:r>
        <w:t>更多请访问教客网:www.jiaokey.com</w:t>
      </w:r>
    </w:p>
    <w:p>
      <w:r>
        <w:t>问陶之旅 古陶文明博物馆藏品掇英 platinum collection of the ancient pottery civilization museum评论地址：https://www.jiaokey.com/book/detail/13333229.html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