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千年古县淮阴</w:t>
      </w:r>
    </w:p>
    <w:p>
      <w:r>
        <w:rPr>
          <w:rFonts w:ascii="宋体" w:hAnsi="宋体" w:eastAsia="宋体"/>
          <w:sz w:val="24"/>
        </w:rPr>
        <w:t>刘学军，葛莱主编；杨恒忠，徐亚龙副主编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千年古县淮阴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刘学军，葛莱主编；杨恒忠，徐亚龙副主编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本书出售、求购地址：https://www.jiaokey.com/book/detail/13333218.html</w:t>
      </w:r>
    </w:p>
    <w:p>
      <w:r>
        <w:t>更多相关图书推荐：https://www.jiaokey.com</w:t>
      </w:r>
    </w:p>
    <w:p>
      <w:r>
        <w:t>刘学军，葛莱主编；杨恒忠，徐亚龙副主编 其他作品：https://www.jiaokey.com/tag/刘学军，葛莱主编；杨恒忠，徐亚龙副主编.html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关键词搜索：https://www.jiaokey.com/tag/千年古县淮阴.html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