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绘记1929  孙中山奉安大典</w:t>
      </w:r>
    </w:p>
    <w:p>
      <w:r>
        <w:rPr>
          <w:rFonts w:ascii="宋体" w:hAnsi="宋体" w:eastAsia="宋体"/>
          <w:sz w:val="24"/>
        </w:rPr>
        <w:t>周矩敏著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绘记1929  孙中山奉安大典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周矩敏著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本书出售、求购地址：https://www.jiaokey.com/book/detail/13333198.html</w:t>
      </w:r>
    </w:p>
    <w:p>
      <w:r>
        <w:t>更多相关图书推荐：https://www.jiaokey.com</w:t>
      </w:r>
    </w:p>
    <w:p>
      <w:r>
        <w:t>周矩敏著 其他作品：https://www.jiaokey.com/tag/周矩敏著.html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关键词搜索：https://www.jiaokey.com/tag/绘记1929  孙中山奉安大典.html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