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中国美术馆第二届当代名家书法提名展作品集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中国美术馆第二届当代名家书法提名展作品集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关键词搜索：https://www.jiaokey.com/tag/中国美术馆第二届当代名家书法提名展作品集.html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