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书名：全注全译经史百家杂钞  卷11  卷13  叙记之属</w:t>
      </w:r>
    </w:p>
    <w:p>
      <w:r>
        <w:t>作者：（清）曾国藩编纂；余兴安等注译</w:t>
      </w:r>
    </w:p>
    <w:p>
      <w:r>
        <w:t>出版社：北京:昆仑出版社,1996.12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全注全译经史百家杂钞  卷11  卷13  叙记之属 评论地址：https://www.jiaokey.com/book/detail/13333146.html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