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卷16  卷26  哀祭之属  杂记之属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卷16  卷26  哀祭之属  杂记之属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本书出售、求购地址：https://www.jiaokey.com/book/detail/13333144.html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卷16  卷26  哀祭之属  杂记之属.html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