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卷8  卷9  序跋之属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卷8  卷9  序跋之属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本书出售、求购地址：https://www.jiaokey.com/book/detail/13333143.html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卷8  卷9  序跋之属.html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