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卷10  卷14  卷15  诏令之属  书牍之属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卷10  卷14  卷15  诏令之属  书牍之属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本书出售、求购地址：https://www.jiaokey.com/book/detail/13333142.html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卷10  卷14  卷15  诏令之属  书牍之属.html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