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狄更斯全集  第14卷  我们共同的朋友</w:t>
      </w:r>
    </w:p>
    <w:p>
      <w:r>
        <w:rPr>
          <w:rFonts w:ascii="宋体" w:hAnsi="宋体" w:eastAsia="宋体"/>
          <w:sz w:val="24"/>
        </w:rPr>
        <w:t>（英）狄更斯著；宋兆霖主编；徐自立译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狄更斯全集  第14卷  我们共同的朋友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（英）狄更斯著；宋兆霖主编；徐自立译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本书出售、求购地址：https://www.jiaokey.com/book/detail/13333077.html</w:t>
      </w:r>
    </w:p>
    <w:p>
      <w:r>
        <w:t>更多相关图书推荐：https://www.jiaokey.com</w:t>
      </w:r>
    </w:p>
    <w:p>
      <w:r>
        <w:t>（英）狄更斯著；宋兆霖主编；徐自立译 其他作品：https://www.jiaokey.com/tag/（英）狄更斯著；宋兆霖主编；徐自立译.html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关键词搜索：https://www.jiaokey.com/tag/狄更斯全集  第14卷  我们共同的朋友.html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