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狄更斯全集  第04卷  老古玩店</w:t>
      </w:r>
    </w:p>
    <w:p>
      <w:r>
        <w:rPr>
          <w:rFonts w:ascii="宋体" w:hAnsi="宋体" w:eastAsia="宋体"/>
          <w:sz w:val="24"/>
        </w:rPr>
        <w:t>（英）狄更斯著；宋兆霖主编；古绪满，夏力力译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狄更斯全集  第04卷  老古玩店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（英）狄更斯著；宋兆霖主编；古绪满，夏力力译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本书出售、求购地址：https://www.jiaokey.com/book/detail/13333027.html</w:t>
      </w:r>
    </w:p>
    <w:p>
      <w:r>
        <w:t>更多相关图书推荐：https://www.jiaokey.com</w:t>
      </w:r>
    </w:p>
    <w:p>
      <w:r>
        <w:t>（英）狄更斯著；宋兆霖主编；古绪满，夏力力译 其他作品：https://www.jiaokey.com/tag/（英）狄更斯著；宋兆霖主编；古绪满，夏力力译.html</w:t>
      </w:r>
    </w:p>
    <w:p>
      <w:r>
        <w:t>杭州：浙江工商大学出版社 出版图书：https://www.jiaokey.com/tag/杭州：浙江工商大学出版社.html</w:t>
      </w:r>
    </w:p>
    <w:p>
      <w:r>
        <w:t>关键词搜索：https://www.jiaokey.com/tag/狄更斯全集  第04卷  老古玩店.html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