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第03卷  尼古拉斯尼克尔贝</w:t>
      </w:r>
    </w:p>
    <w:p>
      <w:r>
        <w:rPr>
          <w:rFonts w:ascii="宋体" w:hAnsi="宋体" w:eastAsia="宋体"/>
          <w:sz w:val="24"/>
        </w:rPr>
        <w:t>（英）狄更斯著；宋兆霖主编；李自修，赵兴国，刘红岩译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第03卷  尼古拉斯尼克尔贝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（英）狄更斯著；宋兆霖主编；李自修，赵兴国，刘红岩译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狄更斯，C.（1812-1870）-全集-长篇小说-英国-近代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本书出售、求购地址：https://www.jiaokey.com/book/detail/13333026.html</w:t>
      </w:r>
    </w:p>
    <w:p>
      <w:r>
        <w:t>更多相关图书推荐：https://www.jiaokey.com</w:t>
      </w:r>
    </w:p>
    <w:p>
      <w:r>
        <w:t>（英）狄更斯著；宋兆霖主编；李自修，赵兴国，刘红岩译 其他作品：https://www.jiaokey.com/tag/（英）狄更斯著；宋兆霖主编；李自修，赵兴国，刘红岩译.html</w:t>
      </w:r>
    </w:p>
    <w:p>
      <w:r>
        <w:t>杭州:浙江工商大学出版社,2012.01 出版图书：https://www.jiaokey.com/tag/杭州:浙江工商大学出版社,2012.01.html</w:t>
      </w:r>
    </w:p>
    <w:p>
      <w:r>
        <w:t>关键词搜索：https://www.jiaokey.com/tag/狄更斯，C.（1812-1870）-全集-长篇小说-英国-近代.html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