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书名：变数易：甘肃王氏易学研究文稿复印资料全集</w:t>
      </w:r>
    </w:p>
    <w:p>
      <w:r>
        <w:t>作者：王在华著</w:t>
      </w:r>
    </w:p>
    <w:p>
      <w:r>
        <w:t>出版社：甘肃伏羲文化研究会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变数易：甘肃王氏易学研究文稿复印资料全集 评论地址：https://www.jiaokey.com/book/detail/13333023.html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