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书名：明代蜀中望族  蓬溪席家</w:t>
      </w:r>
    </w:p>
    <w:p>
      <w:r>
        <w:t>作者：胡传淮编著</w:t>
      </w:r>
    </w:p>
    <w:p>
      <w:r>
        <w:t>出版社：北京：中国文史出版社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明代蜀中望族  蓬溪席家 评论地址：https://www.jiaokey.com/book/detail/13333016.html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