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书名：小小十字绣500款</w:t>
      </w:r>
    </w:p>
    <w:p>
      <w:r>
        <w:t>作者：（日）鸣川和世，鸣川纯世著；刘晓冉译</w:t>
      </w:r>
    </w:p>
    <w:p>
      <w:r>
        <w:t>出版社：杭州：浙江科学技术出版社</w:t>
      </w:r>
    </w:p>
    <w:p>
      <w:r>
        <w:t>出版日期：2012.11</w:t>
      </w:r>
    </w:p>
    <w:p>
      <w:r>
        <w:t>总页数：112</w:t>
      </w:r>
    </w:p>
    <w:p>
      <w:r>
        <w:t>更多请访问教客网: www.jiaokey.com</w:t>
      </w:r>
    </w:p>
    <w:p>
      <w:r>
        <w:t>小小十字绣500款 评论地址：https://www.jiaokey.com/book/detail/13333003.html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