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书名：POP广告设计</w:t>
      </w:r>
    </w:p>
    <w:p>
      <w:r>
        <w:t>作者：赵璐，胡拥军编著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POP广告设计 评论地址：https://www.jiaokey.com/book/detail/13333001.html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