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书名：会展道具设计与搭建技术</w:t>
      </w:r>
    </w:p>
    <w:p>
      <w:r>
        <w:t>作者：胡杰明编著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总页数：156</w:t>
      </w:r>
    </w:p>
    <w:p>
      <w:r>
        <w:t>更多请访问教客网: www.jiaokey.com</w:t>
      </w:r>
    </w:p>
    <w:p>
      <w:r>
        <w:t>会展道具设计与搭建技术 评论地址：https://www.jiaokey.com/book/detail/13332971.html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