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  淳化阁帖  4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  淳化阁帖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本书出售、求购地址：https://www.jiaokey.com/book/detail/13332957.html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关键词搜索：https://www.jiaokey.com/tag/王羲之  淳化阁帖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