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馆藏国宝墨迹  孙过庭书谱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馆藏国宝墨迹  孙过庭书谱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本书出售、求购地址：https://www.jiaokey.com/book/detail/13332897.html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关键词搜索：https://www.jiaokey.com/tag/馆藏国宝墨迹  孙过庭书谱.html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