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柳宗元·永州八记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柳宗元·永州八记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本书出售、求购地址：https://www.jiaokey.com/book/detail/13332886.html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关键词搜索：https://www.jiaokey.com/tag/柳宗元·永州八记.html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